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1026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Dategrp-2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округа-Югры </w:t>
      </w:r>
      <w:r>
        <w:rPr>
          <w:rStyle w:val="cat-FIOgrp-6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исковому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9rplc-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>
        <w:rPr>
          <w:rFonts w:ascii="Times New Roman" w:eastAsia="Times New Roman" w:hAnsi="Times New Roman" w:cs="Times New Roman"/>
          <w:sz w:val="28"/>
          <w:szCs w:val="28"/>
        </w:rPr>
        <w:t>6162070130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8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 займа,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232</w:t>
      </w:r>
      <w:r>
        <w:rPr>
          <w:rFonts w:ascii="Times New Roman" w:eastAsia="Times New Roman" w:hAnsi="Times New Roman" w:cs="Times New Roman"/>
          <w:sz w:val="28"/>
          <w:szCs w:val="28"/>
        </w:rPr>
        <w:t>.2, 232.4 Гражданского процессуального кодекса Российской Федерации, суд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 </w:t>
      </w:r>
      <w:r>
        <w:rPr>
          <w:rStyle w:val="cat-OrganizationNamegrp-19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7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 займа,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8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 ограниченной ответственностью «Микрокредитная компания универсального финансирования»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1rplc-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микрозайма от </w:t>
      </w:r>
      <w:r>
        <w:rPr>
          <w:rStyle w:val="cat-Dategrp-3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УФ-906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2653633,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>
        <w:rPr>
          <w:rStyle w:val="cat-Sumgrp-12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основного долга по состоянию на </w:t>
      </w:r>
      <w:r>
        <w:rPr>
          <w:rStyle w:val="cat-Dategrp-4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3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процентов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пользование суммой займа за период с </w:t>
      </w:r>
      <w:r>
        <w:rPr>
          <w:rStyle w:val="cat-Dategrp-5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4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4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судебных расходов по оплате юридических услуг,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5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почтовых расходов, </w:t>
      </w:r>
      <w:r>
        <w:rPr>
          <w:rStyle w:val="cat-Sumgrp-16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>по оплате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всего взыскать </w:t>
      </w:r>
      <w:r>
        <w:rPr>
          <w:rStyle w:val="cat-Sumgrp-17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со дня его принятия, если не поданы апелляционные жалоба, представление.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Сургутский городской суд </w:t>
      </w:r>
      <w:r>
        <w:rPr>
          <w:rStyle w:val="cat-Addressgrp-1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FIOgrp-9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 </w:t>
      </w:r>
      <w:r>
        <w:rPr>
          <w:rFonts w:ascii="Times New Roman" w:eastAsia="Times New Roman" w:hAnsi="Times New Roman" w:cs="Times New Roman"/>
          <w:sz w:val="20"/>
          <w:szCs w:val="20"/>
        </w:rPr>
        <w:t>суд</w:t>
      </w:r>
      <w:r>
        <w:rPr>
          <w:rFonts w:ascii="Times New Roman" w:eastAsia="Times New Roman" w:hAnsi="Times New Roman" w:cs="Times New Roman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ХМАО-Югры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 </w:t>
      </w:r>
      <w:r>
        <w:rPr>
          <w:rStyle w:val="cat-FIOgrp-9rplc-22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2rplc-23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1026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з 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 </w:t>
      </w:r>
      <w:r>
        <w:rPr>
          <w:rStyle w:val="cat-FIOgrp-10rplc-24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37747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2rplc-1">
    <w:name w:val="cat-Date grp-2 rplc-1"/>
    <w:basedOn w:val="DefaultParagraphFont"/>
  </w:style>
  <w:style w:type="character" w:customStyle="1" w:styleId="cat-FIOgrp-6rplc-2">
    <w:name w:val="cat-FIO grp-6 rplc-2"/>
    <w:basedOn w:val="DefaultParagraphFont"/>
  </w:style>
  <w:style w:type="character" w:customStyle="1" w:styleId="cat-OrganizationNamegrp-19rplc-3">
    <w:name w:val="cat-OrganizationName grp-19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PassportDatagrp-18rplc-5">
    <w:name w:val="cat-PassportData grp-18 rplc-5"/>
    <w:basedOn w:val="DefaultParagraphFont"/>
  </w:style>
  <w:style w:type="character" w:customStyle="1" w:styleId="cat-OrganizationNamegrp-19rplc-6">
    <w:name w:val="cat-OrganizationName grp-19 rplc-6"/>
    <w:basedOn w:val="DefaultParagraphFont"/>
  </w:style>
  <w:style w:type="character" w:customStyle="1" w:styleId="cat-FIOgrp-7rplc-7">
    <w:name w:val="cat-FIO grp-7 rplc-7"/>
    <w:basedOn w:val="DefaultParagraphFont"/>
  </w:style>
  <w:style w:type="character" w:customStyle="1" w:styleId="cat-FIOgrp-8rplc-8">
    <w:name w:val="cat-FIO grp-8 rplc-8"/>
    <w:basedOn w:val="DefaultParagraphFont"/>
  </w:style>
  <w:style w:type="character" w:customStyle="1" w:styleId="cat-Sumgrp-11rplc-9">
    <w:name w:val="cat-Sum grp-11 rplc-9"/>
    <w:basedOn w:val="DefaultParagraphFont"/>
  </w:style>
  <w:style w:type="character" w:customStyle="1" w:styleId="cat-Dategrp-3rplc-10">
    <w:name w:val="cat-Date grp-3 rplc-10"/>
    <w:basedOn w:val="DefaultParagraphFont"/>
  </w:style>
  <w:style w:type="character" w:customStyle="1" w:styleId="cat-Sumgrp-12rplc-11">
    <w:name w:val="cat-Sum grp-12 rplc-11"/>
    <w:basedOn w:val="DefaultParagraphFont"/>
  </w:style>
  <w:style w:type="character" w:customStyle="1" w:styleId="cat-Dategrp-4rplc-12">
    <w:name w:val="cat-Date grp-4 rplc-12"/>
    <w:basedOn w:val="DefaultParagraphFont"/>
  </w:style>
  <w:style w:type="character" w:customStyle="1" w:styleId="cat-Sumgrp-13rplc-13">
    <w:name w:val="cat-Sum grp-13 rplc-13"/>
    <w:basedOn w:val="DefaultParagraphFont"/>
  </w:style>
  <w:style w:type="character" w:customStyle="1" w:styleId="cat-Dategrp-5rplc-14">
    <w:name w:val="cat-Date grp-5 rplc-14"/>
    <w:basedOn w:val="DefaultParagraphFont"/>
  </w:style>
  <w:style w:type="character" w:customStyle="1" w:styleId="cat-Dategrp-4rplc-15">
    <w:name w:val="cat-Date grp-4 rplc-15"/>
    <w:basedOn w:val="DefaultParagraphFont"/>
  </w:style>
  <w:style w:type="character" w:customStyle="1" w:styleId="cat-Sumgrp-14rplc-16">
    <w:name w:val="cat-Sum grp-14 rplc-16"/>
    <w:basedOn w:val="DefaultParagraphFont"/>
  </w:style>
  <w:style w:type="character" w:customStyle="1" w:styleId="cat-Sumgrp-15rplc-17">
    <w:name w:val="cat-Sum grp-15 rplc-17"/>
    <w:basedOn w:val="DefaultParagraphFont"/>
  </w:style>
  <w:style w:type="character" w:customStyle="1" w:styleId="cat-Sumgrp-16rplc-18">
    <w:name w:val="cat-Sum grp-16 rplc-18"/>
    <w:basedOn w:val="DefaultParagraphFont"/>
  </w:style>
  <w:style w:type="character" w:customStyle="1" w:styleId="cat-Sumgrp-17rplc-19">
    <w:name w:val="cat-Sum grp-17 rplc-19"/>
    <w:basedOn w:val="DefaultParagraphFont"/>
  </w:style>
  <w:style w:type="character" w:customStyle="1" w:styleId="cat-Addressgrp-1rplc-20">
    <w:name w:val="cat-Address grp-1 rplc-20"/>
    <w:basedOn w:val="DefaultParagraphFont"/>
  </w:style>
  <w:style w:type="character" w:customStyle="1" w:styleId="cat-FIOgrp-9rplc-21">
    <w:name w:val="cat-FIO grp-9 rplc-21"/>
    <w:basedOn w:val="DefaultParagraphFont"/>
  </w:style>
  <w:style w:type="character" w:customStyle="1" w:styleId="cat-FIOgrp-9rplc-22">
    <w:name w:val="cat-FIO grp-9 rplc-22"/>
    <w:basedOn w:val="DefaultParagraphFont"/>
  </w:style>
  <w:style w:type="character" w:customStyle="1" w:styleId="cat-Dategrp-2rplc-23">
    <w:name w:val="cat-Date grp-2 rplc-23"/>
    <w:basedOn w:val="DefaultParagraphFont"/>
  </w:style>
  <w:style w:type="character" w:customStyle="1" w:styleId="cat-FIOgrp-10rplc-24">
    <w:name w:val="cat-FIO grp-10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ED23E-6735-415E-8308-FD8401086E1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